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父爱如山  四个博士妈妈眼中的父爱与教育</w:t>
      </w:r>
    </w:p>
    <w:p>
      <w:r>
        <w:rPr>
          <w:rFonts w:ascii="宋体" w:hAnsi="宋体" w:eastAsia="宋体"/>
          <w:sz w:val="24"/>
        </w:rPr>
        <w:t>李振霞著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父爱如山  四个博士妈妈眼中的父爱与教育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本书出售、求购地址：https://www.jiaokey.com/book/detail/12575490.html</w:t>
      </w:r>
    </w:p>
    <w:p>
      <w:r>
        <w:t>更多相关图书推荐：https://www.jiaokey.com</w:t>
      </w:r>
    </w:p>
    <w:p>
      <w:r>
        <w:t>李振霞著 其他作品：https://www.jiaokey.com/tag/李振霞著.html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关键词搜索：https://www.jiaokey.com/tag/父爱如山  四个博士妈妈眼中的父爱与教育.html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