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高中古诗文拓展性阅读</w:t>
      </w:r>
    </w:p>
    <w:p>
      <w:r>
        <w:rPr>
          <w:rFonts w:ascii="宋体" w:hAnsi="宋体" w:eastAsia="宋体"/>
          <w:sz w:val="24"/>
        </w:rPr>
        <w:t>赵凤飞，胡立德主编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高中古诗文拓展性阅读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赵凤飞，胡立德主编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学科: 高中) 古典诗歌(地点: 中国 学科: 高中) 古典散文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本书出售、求购地址：https://www.jiaokey.com/book/detail/12575482.html</w:t>
      </w:r>
    </w:p>
    <w:p>
      <w:r>
        <w:t>更多相关图书推荐：https://www.jiaokey.com</w:t>
      </w:r>
    </w:p>
    <w:p>
      <w:r>
        <w:t>赵凤飞，胡立德主编 其他作品：https://www.jiaokey.com/tag/赵凤飞，胡立德主编.html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关键词搜索：https://www.jiaokey.com/tag/古典散文(地点: 中国 学科: 高中) 古典诗歌(地点: 中国 学科: 高中) 古典散文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