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书名：新型彩色电视机单片、超级芯片维修图册</w:t>
      </w:r>
    </w:p>
    <w:p>
      <w:r>
        <w:t>作者：姜立华编著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新型彩色电视机单片、超级芯片维修图册 评论地址：https://www.jiaokey.com/book/detail/12575470.html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