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创新国际英语教程  预备级  学生用书</w:t>
      </w:r>
    </w:p>
    <w:p>
      <w:r>
        <w:rPr>
          <w:rFonts w:ascii="宋体" w:hAnsi="宋体" w:eastAsia="宋体"/>
          <w:sz w:val="24"/>
        </w:rPr>
        <w:t>（英）HughDellar，（英）AndrewWallkley著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创新国际英语教程  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（英）HughDellar，（英）AndrewWallkley著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本书出售、求购地址：https://www.jiaokey.com/book/detail/12575377.html</w:t>
      </w:r>
    </w:p>
    <w:p>
      <w:r>
        <w:t>更多相关图书推荐：https://www.jiaokey.com</w:t>
      </w:r>
    </w:p>
    <w:p>
      <w:r>
        <w:t>（英）HughDellar，（英）AndrewWallkley著 其他作品：https://www.jiaokey.com/tag/（英）HughDellar，（英）AndrewWallkley著.html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关键词搜索：https://www.jiaokey.com/tag/创新国际英语教程  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