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2008大学英语一-六级考试词汇必备  典型考题  袖珍版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2008大学英语一-六级考试词汇必备  典型考题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本书出售、求购地址：https://www.jiaokey.com/book/detail/12575375.html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关键词搜索：https://www.jiaokey.com/tag/2008大学英语一-六级考试词汇必备  典型考题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