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2008最新大学英语四级考试词汇必备  扩散式记忆  典型考题  袖珍版</w:t>
      </w:r>
    </w:p>
    <w:p>
      <w:r>
        <w:rPr>
          <w:rFonts w:ascii="宋体" w:hAnsi="宋体" w:eastAsia="宋体"/>
          <w:sz w:val="24"/>
        </w:rPr>
        <w:t>王迈迈主编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2008最新大学英语四级考试词汇必备  扩散式记忆  典型考题  袖珍版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本书出售、求购地址：https://www.jiaokey.com/book/detail/12575366.html</w:t>
      </w:r>
    </w:p>
    <w:p>
      <w:r>
        <w:t>更多相关图书推荐：https://www.jiaokey.com</w:t>
      </w:r>
    </w:p>
    <w:p>
      <w:r>
        <w:t>王迈迈主编 其他作品：https://www.jiaokey.com/tag/王迈迈主编.html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关键词搜索：https://www.jiaokey.com/tag/2008最新大学英语四级考试词汇必备  扩散式记忆  典型考题  袖珍版.html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