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书名：公共实用英语学习指导  3</w:t>
      </w:r>
    </w:p>
    <w:p>
      <w:r>
        <w:t>作者：苏珊，李梦欣，普昆等编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总页数：296</w:t>
      </w:r>
    </w:p>
    <w:p>
      <w:r>
        <w:t>更多请访问教客网: www.jiaokey.com</w:t>
      </w:r>
    </w:p>
    <w:p>
      <w:r>
        <w:t>公共实用英语学习指导  3 评论地址：https://www.jiaokey.com/book/detail/12575338.html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