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我爱学英语  第1册</w:t>
      </w:r>
    </w:p>
    <w:p>
      <w:r>
        <w:rPr>
          <w:rFonts w:ascii="宋体" w:hAnsi="宋体" w:eastAsia="宋体"/>
          <w:sz w:val="24"/>
        </w:rPr>
        <w:t>唐力行，（美）格雷厄姆（Graham，C.）著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我爱学英语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唐力行，（美）格雷厄姆（Graham，C.）著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本书出售、求购地址：https://www.jiaokey.com/book/detail/12575300.html</w:t>
      </w:r>
    </w:p>
    <w:p>
      <w:r>
        <w:t>更多相关图书推荐：https://www.jiaokey.com</w:t>
      </w:r>
    </w:p>
    <w:p>
      <w:r>
        <w:t>唐力行，（美）格雷厄姆（Graham，C.）著 其他作品：https://www.jiaokey.com/tag/唐力行，（美）格雷厄姆（Graham，C.）著.html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关键词搜索：https://www.jiaokey.com/tag/我爱学英语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