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书名：实用英语惯用法词典</w:t>
      </w:r>
    </w:p>
    <w:p>
      <w:r>
        <w:t>作者：梁凯文，张锷编著</w:t>
      </w:r>
    </w:p>
    <w:p>
      <w:r>
        <w:t>出版社：上海:东方出版中心,2002.03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实用英语惯用法词典 评论地址：https://www.jiaokey.com/book/detail/12575292.html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