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文字的奥秘  向善卷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文字的奥秘  向善卷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本书出售、求购地址：https://www.jiaokey.com/book/detail/12575273.html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关键词搜索：https://www.jiaokey.com/tag/文字的奥秘  向善卷.html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