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新世纪上海名校名师为你家教  高中毕业班英语</w:t>
      </w:r>
    </w:p>
    <w:p>
      <w:r>
        <w:rPr>
          <w:rFonts w:ascii="宋体" w:hAnsi="宋体" w:eastAsia="宋体"/>
          <w:sz w:val="24"/>
        </w:rPr>
        <w:t>董春梅，薛友婷编著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新世纪上海名校名师为你家教  高中毕业班英语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董春梅，薛友婷编著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本书出售、求购地址：https://www.jiaokey.com/book/detail/12575247.html</w:t>
      </w:r>
    </w:p>
    <w:p>
      <w:r>
        <w:t>更多相关图书推荐：https://www.jiaokey.com</w:t>
      </w:r>
    </w:p>
    <w:p>
      <w:r>
        <w:t>董春梅，薛友婷编著 其他作品：https://www.jiaokey.com/tag/董春梅，薛友婷编著.html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