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龙门新教案：学生专用版  在线课堂  高二化学  上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龙门新教案：学生专用版  在线课堂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关键词搜索：https://www.jiaokey.com/tag/龙门新教案：学生专用版  在线课堂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