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百年英烈传  之三  百日维新与义和团运动</w:t>
      </w:r>
    </w:p>
    <w:p>
      <w:r>
        <w:rPr>
          <w:rFonts w:ascii="宋体" w:hAnsi="宋体" w:eastAsia="宋体"/>
          <w:sz w:val="24"/>
        </w:rPr>
        <w:t>方道著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百年英烈传  之三  百日维新与义和团运动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本书出售、求购地址：https://www.jiaokey.com/book/detail/12575192.html</w:t>
      </w:r>
    </w:p>
    <w:p>
      <w:r>
        <w:t>更多相关图书推荐：https://www.jiaokey.com</w:t>
      </w:r>
    </w:p>
    <w:p>
      <w:r>
        <w:t>方道著 其他作品：https://www.jiaokey.com/tag/方道著.html</w:t>
      </w:r>
    </w:p>
    <w:p>
      <w:r>
        <w:t>关键词搜索：https://www.jiaokey.com/tag/百年英烈传  之三  百日维新与义和团运动.html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