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第34辑  第4册</w:t>
      </w:r>
    </w:p>
    <w:p>
      <w:r>
        <w:rPr>
          <w:rFonts w:ascii="宋体" w:hAnsi="宋体" w:eastAsia="宋体"/>
          <w:sz w:val="24"/>
        </w:rPr>
        <w:t>刘世德，陈庆浩，石昌渝主编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第34辑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本书出售、求购地址：https://www.jiaokey.com/book/detail/12575146.html</w:t>
      </w:r>
    </w:p>
    <w:p>
      <w:r>
        <w:t>更多相关图书推荐：https://www.jiaokey.com</w:t>
      </w:r>
    </w:p>
    <w:p>
      <w:r>
        <w:t>刘世德，陈庆浩，石昌渝主编 其他作品：https://www.jiaokey.com/tag/刘世德，陈庆浩，石昌渝主编.html</w:t>
      </w:r>
    </w:p>
    <w:p>
      <w:r>
        <w:t>中国书局 出版图书：https://www.jiaokey.com/tag/中国书局.html</w:t>
      </w:r>
    </w:p>
    <w:p>
      <w:r>
        <w:t>关键词搜索：https://www.jiaokey.com/tag/古本小说丛刊  第34辑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