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红林浩锋  上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红林浩锋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本书出售、求购地址：https://www.jiaokey.com/book/detail/12575083.html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关键词搜索：https://www.jiaokey.com/tag/红林浩锋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