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耕耘序曲  1987-1991年《教育时报》通讯报道选</w:t>
      </w:r>
    </w:p>
    <w:p>
      <w:r>
        <w:rPr>
          <w:rFonts w:ascii="宋体" w:hAnsi="宋体" w:eastAsia="宋体"/>
          <w:sz w:val="24"/>
        </w:rPr>
        <w:t>张先华主编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耕耘序曲  1987-1991年《教育时报》通讯报道选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本书出售、求购地址：https://www.jiaokey.com/book/detail/12575020.html</w:t>
      </w:r>
    </w:p>
    <w:p>
      <w:r>
        <w:t>更多相关图书推荐：https://www.jiaokey.com</w:t>
      </w:r>
    </w:p>
    <w:p>
      <w:r>
        <w:t>张先华主编 其他作品：https://www.jiaokey.com/tag/张先华主编.html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关键词搜索：https://www.jiaokey.com/tag/耕耘序曲  1987-1991年《教育时报》通讯报道选.html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