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黎明拾穗  《诗刊》1981-1982获奖诗集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黎明拾穗  《诗刊》1981-1982获奖诗集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本书出售、求购地址：https://www.jiaokey.com/book/detail/12575005.html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关键词搜索：https://www.jiaokey.com/tag/黎明拾穗  《诗刊》1981-1982获奖诗集.html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