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马铃薯组织培养原理与技术</w:t>
      </w:r>
    </w:p>
    <w:p>
      <w:r>
        <w:rPr>
          <w:rFonts w:ascii="宋体" w:hAnsi="宋体" w:eastAsia="宋体"/>
          <w:sz w:val="24"/>
        </w:rPr>
        <w:t>卢翠华，邸宏，张丽莉著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马铃薯组织培养原理与技术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卢翠华，邸宏，张丽莉著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本书出售、求购地址：https://www.jiaokey.com/book/detail/12574864.html</w:t>
      </w:r>
    </w:p>
    <w:p>
      <w:r>
        <w:t>更多相关图书推荐：https://www.jiaokey.com</w:t>
      </w:r>
    </w:p>
    <w:p>
      <w:r>
        <w:t>卢翠华，邸宏，张丽莉著 其他作品：https://www.jiaokey.com/tag/卢翠华，邸宏，张丽莉著.html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关键词搜索：https://www.jiaokey.com/tag/马铃薯组织培养原理与技术.html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