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书名：茄果类蔬菜大棚栽培</w:t>
      </w:r>
    </w:p>
    <w:p>
      <w:r>
        <w:t>作者：汪维云，林以敬编著</w:t>
      </w:r>
    </w:p>
    <w:p>
      <w:r>
        <w:t>出版社：合肥:安徽科学技术出版社,1995.11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茄果类蔬菜大棚栽培 评论地址：https://www.jiaokey.com/book/detail/12574852.html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