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农机维修节能减排十项技术</w:t>
      </w:r>
    </w:p>
    <w:p>
      <w:r>
        <w:rPr>
          <w:rFonts w:ascii="宋体" w:hAnsi="宋体" w:eastAsia="宋体"/>
          <w:sz w:val="24"/>
        </w:rPr>
        <w:t>农业部农业机械化管理司，农业部农业机械试验鉴定总站编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农机维修节能减排十项技术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农业部农业机械化管理司，农业部农业机械试验鉴定总站编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本书出售、求购地址：https://www.jiaokey.com/book/detail/12574825.html</w:t>
      </w:r>
    </w:p>
    <w:p>
      <w:r>
        <w:t>更多相关图书推荐：https://www.jiaokey.com</w:t>
      </w:r>
    </w:p>
    <w:p>
      <w:r>
        <w:t>农业部农业机械化管理司，农业部农业机械试验鉴定总站编 其他作品：https://www.jiaokey.com/tag/农业部农业机械化管理司，农业部农业机械试验鉴定总站编.html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关键词搜索：https://www.jiaokey.com/tag/农机维修节能减排十项技术.html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