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面向农业与环境的土壤科学  综述篇  中国土壤学会第十届全国会员代表大会暨第五届海峡两岸土壤肥料学术交流研讨会文集</w:t>
      </w:r>
    </w:p>
    <w:p>
      <w:r>
        <w:rPr>
          <w:rFonts w:ascii="宋体" w:hAnsi="宋体" w:eastAsia="宋体"/>
          <w:sz w:val="24"/>
        </w:rPr>
        <w:t>周健民，石元亮主编；中国土壤学会编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面向农业与环境的土壤科学  综述篇  中国土壤学会第十届全国会员代表大会暨第五届海峡两岸土壤肥料学术交流研讨会文集</w:t>
            </w:r>
          </w:p>
        </w:tc>
      </w:tr>
      <w:tr>
        <w:tc>
          <w:tcPr>
            <w:tcW w:type="dxa" w:w="4320"/>
          </w:tcPr>
          <w:p>
            <w:r>
              <w:t>作者</w:t>
            </w:r>
          </w:p>
        </w:tc>
        <w:tc>
          <w:tcPr>
            <w:tcW w:type="dxa" w:w="4320"/>
          </w:tcPr>
          <w:p>
            <w:r>
              <w:t>周健民，石元亮主编；中国土壤学会编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489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本书出售、求购地址：https://www.jiaokey.com/book/detail/12574749.html</w:t>
      </w:r>
    </w:p>
    <w:p>
      <w:r>
        <w:t>更多相关图书推荐：https://www.jiaokey.com</w:t>
      </w:r>
    </w:p>
    <w:p>
      <w:r>
        <w:t>周健民，石元亮主编；中国土壤学会编 其他作品：https://www.jiaokey.com/tag/周健民，石元亮主编；中国土壤学会编.html</w:t>
      </w:r>
    </w:p>
    <w:p>
      <w:r>
        <w:t>北京：科学出版社 出版图书：https://www.jiaokey.com/tag/北京：科学出版社.html</w:t>
      </w:r>
    </w:p>
    <w:p>
      <w:r>
        <w:t>关键词搜索：https://www.jiaokey.com/tag/面向农业与环境的土壤科学  综述篇  中国土壤学会第十届全国会员代表大会暨第五届海峡两岸土壤肥料学术交流研讨会文集.html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