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塞北绿色明珠  塞罕坝机械林场科学营林系统研究</w:t>
      </w:r>
    </w:p>
    <w:p>
      <w:r>
        <w:rPr>
          <w:rFonts w:ascii="宋体" w:hAnsi="宋体" w:eastAsia="宋体"/>
          <w:sz w:val="24"/>
        </w:rPr>
        <w:t>戴继先等主编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塞北绿色明珠  塞罕坝机械林场科学营林系统研究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戴继先等主编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本书出售、求购地址：https://www.jiaokey.com/book/detail/12574720.html</w:t>
      </w:r>
    </w:p>
    <w:p>
      <w:r>
        <w:t>更多相关图书推荐：https://www.jiaokey.com</w:t>
      </w:r>
    </w:p>
    <w:p>
      <w:r>
        <w:t>戴继先等主编 其他作品：https://www.jiaokey.com/tag/戴继先等主编.html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关键词搜索：https://www.jiaokey.com/tag/塞北绿色明珠  塞罕坝机械林场科学营林系统研究.html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