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草种质资源抗性评价鉴定报告  2001-2006年</w:t>
      </w:r>
    </w:p>
    <w:p>
      <w:r>
        <w:rPr>
          <w:rFonts w:ascii="宋体" w:hAnsi="宋体" w:eastAsia="宋体"/>
          <w:sz w:val="24"/>
        </w:rPr>
        <w:t>李晓芳主编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草种质资源抗性评价鉴定报告  2001-2006年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本书出售、求购地址：https://www.jiaokey.com/book/detail/12574705.html</w:t>
      </w:r>
    </w:p>
    <w:p>
      <w:r>
        <w:t>更多相关图书推荐：https://www.jiaokey.com</w:t>
      </w:r>
    </w:p>
    <w:p>
      <w:r>
        <w:t>李晓芳主编 其他作品：https://www.jiaokey.com/tag/李晓芳主编.html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关键词搜索：https://www.jiaokey.com/tag/草种质资源抗性评价鉴定报告  2001-2006年.html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