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书名：科学养鹿高效新技术</w:t>
      </w:r>
    </w:p>
    <w:p>
      <w:r>
        <w:t>作者：吴利红著</w:t>
      </w:r>
    </w:p>
    <w:p>
      <w:r>
        <w:t>出版社：吉林电子出版社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科学养鹿高效新技术 评论地址：https://www.jiaokey.com/book/detail/12574695.html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