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黄河干流灌区节水潜力及水权转换理论探索</w:t>
      </w:r>
    </w:p>
    <w:p>
      <w:r>
        <w:rPr>
          <w:rFonts w:ascii="宋体" w:hAnsi="宋体" w:eastAsia="宋体"/>
          <w:sz w:val="24"/>
        </w:rPr>
        <w:t>张会敏，黄福贵著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黄河干流灌区节水潜力及水权转换理论探索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张会敏，黄福贵著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本书出售、求购地址：https://www.jiaokey.com/book/detail/12574689.html</w:t>
      </w:r>
    </w:p>
    <w:p>
      <w:r>
        <w:t>更多相关图书推荐：https://www.jiaokey.com</w:t>
      </w:r>
    </w:p>
    <w:p>
      <w:r>
        <w:t>张会敏，黄福贵著 其他作品：https://www.jiaokey.com/tag/张会敏，黄福贵著.html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关键词搜索：https://www.jiaokey.com/tag/黄河干流灌区节水潜力及水权转换理论探索.html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