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北京百种木本经济植物繁育技术</w:t>
      </w:r>
    </w:p>
    <w:p>
      <w:r>
        <w:rPr>
          <w:rFonts w:ascii="宋体" w:hAnsi="宋体" w:eastAsia="宋体"/>
          <w:sz w:val="24"/>
        </w:rPr>
        <w:t>陶嘉奎，周连第，曹庆昌编著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北京百种木本经济植物繁育技术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陶嘉奎，周连第，曹庆昌编著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本书出售、求购地址：https://www.jiaokey.com/book/detail/12574673.html</w:t>
      </w:r>
    </w:p>
    <w:p>
      <w:r>
        <w:t>更多相关图书推荐：https://www.jiaokey.com</w:t>
      </w:r>
    </w:p>
    <w:p>
      <w:r>
        <w:t>陶嘉奎，周连第，曹庆昌编著 其他作品：https://www.jiaokey.com/tag/陶嘉奎，周连第，曹庆昌编著.html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关键词搜索：https://www.jiaokey.com/tag/北京百种木本经济植物繁育技术.html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