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天府肉羊新品系选育及关键配套技术研究</w:t>
      </w:r>
    </w:p>
    <w:p>
      <w:r>
        <w:rPr>
          <w:rFonts w:ascii="宋体" w:hAnsi="宋体" w:eastAsia="宋体"/>
          <w:sz w:val="24"/>
        </w:rPr>
        <w:t>徐刚毅主编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天府肉羊新品系选育及关键配套技术研究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本书出售、求购地址：https://www.jiaokey.com/book/detail/12574654.html</w:t>
      </w:r>
    </w:p>
    <w:p>
      <w:r>
        <w:t>更多相关图书推荐：https://www.jiaokey.com</w:t>
      </w:r>
    </w:p>
    <w:p>
      <w:r>
        <w:t>徐刚毅主编 其他作品：https://www.jiaokey.com/tag/徐刚毅主编.html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关键词搜索：https://www.jiaokey.com/tag/天府肉羊新品系选育及关键配套技术研究.html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