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书名：金鲳鱼（卵形鲳鲹）工厂化育苗与规模化快速养殖技术</w:t>
      </w:r>
    </w:p>
    <w:p>
      <w:r>
        <w:t>作者：古群红编著</w:t>
      </w:r>
    </w:p>
    <w:p>
      <w:r>
        <w:t>出版社：北京:海洋出版社,2010.01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金鲳鱼（卵形鲳鲹）工厂化育苗与规模化快速养殖技术 评论地址：https://www.jiaokey.com/book/detail/12574526.html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