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海南橡胶防护林防风效果数值模拟研究</w:t>
      </w:r>
    </w:p>
    <w:p>
      <w:r>
        <w:rPr>
          <w:rFonts w:ascii="宋体" w:hAnsi="宋体" w:eastAsia="宋体"/>
          <w:sz w:val="24"/>
        </w:rPr>
        <w:t>唐朝胜著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海南橡胶防护林防风效果数值模拟研究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本书出售、求购地址：https://www.jiaokey.com/book/detail/12574525.html</w:t>
      </w:r>
    </w:p>
    <w:p>
      <w:r>
        <w:t>更多相关图书推荐：https://www.jiaokey.com</w:t>
      </w:r>
    </w:p>
    <w:p>
      <w:r>
        <w:t>唐朝胜著 其他作品：https://www.jiaokey.com/tag/唐朝胜著.html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关键词搜索：https://www.jiaokey.com/tag/海南橡胶防护林防风效果数值模拟研究.html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