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阳台花卉养护要领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阳台花卉养护要领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本书出售、求购地址：https://www.jiaokey.com/book/detail/12574517.html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关键词搜索：https://www.jiaokey.com/tag/阳台花卉养护要领.html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