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书名：科学养兔指南</w:t>
      </w:r>
    </w:p>
    <w:p>
      <w:r>
        <w:t>作者：孙慈云，杨秀女主编</w:t>
      </w:r>
    </w:p>
    <w:p>
      <w:r>
        <w:t>出版社：北京:中国农业大学出版社,2010.05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科学养兔指南 评论地址：https://www.jiaokey.com/book/detail/12574513.html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