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基于能耗与作物潜在产量的温室气候区划</w:t>
      </w:r>
    </w:p>
    <w:p>
      <w:r>
        <w:rPr>
          <w:rFonts w:ascii="宋体" w:hAnsi="宋体" w:eastAsia="宋体"/>
          <w:sz w:val="24"/>
        </w:rPr>
        <w:t>姚益平主编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基于能耗与作物潜在产量的温室气候区划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本书出售、求购地址：https://www.jiaokey.com/book/detail/12574507.html</w:t>
      </w:r>
    </w:p>
    <w:p>
      <w:r>
        <w:t>更多相关图书推荐：https://www.jiaokey.com</w:t>
      </w:r>
    </w:p>
    <w:p>
      <w:r>
        <w:t>姚益平主编 其他作品：https://www.jiaokey.com/tag/姚益平主编.html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关键词搜索：https://www.jiaokey.com/tag/基于能耗与作物潜在产量的温室气候区划.html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