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常见观赏花卉植物栽培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常见观赏花卉植物栽培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本书出售、求购地址：https://www.jiaokey.com/book/detail/12574479.html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关键词搜索：https://www.jiaokey.com/tag/常见观赏花卉植物栽培.html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