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书名：鲑鳟、鲟鱼健康养殖实用新技术</w:t>
      </w:r>
    </w:p>
    <w:p>
      <w:r>
        <w:t>作者：毛洪顺主编</w:t>
      </w:r>
    </w:p>
    <w:p>
      <w:r>
        <w:t>出版社：北京：海洋出版社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鲑鳟、鲟鱼健康养殖实用新技术 评论地址：https://www.jiaokey.com/book/detail/12574452.html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