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牛高产饲养与牛病防治</w:t>
      </w:r>
    </w:p>
    <w:p>
      <w:r>
        <w:rPr>
          <w:rFonts w:ascii="宋体" w:hAnsi="宋体" w:eastAsia="宋体"/>
          <w:sz w:val="24"/>
        </w:rPr>
        <w:t>中央电视台《农广天地》栏目编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牛高产饲养与牛病防治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中央电视台《农广天地》栏目编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本书出售、求购地址：https://www.jiaokey.com/book/detail/12574435.html</w:t>
      </w:r>
    </w:p>
    <w:p>
      <w:r>
        <w:t>更多相关图书推荐：https://www.jiaokey.com</w:t>
      </w:r>
    </w:p>
    <w:p>
      <w:r>
        <w:t>中央电视台《农广天地》栏目编 其他作品：https://www.jiaokey.com/tag/中央电视台《农广天地》栏目编.html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关键词搜索：https://www.jiaokey.com/tag/牛高产饲养与牛病防治.html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