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手扶拖拉机常见故障诊断排除图解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手扶拖拉机常见故障诊断排除图解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本书出售、求购地址：https://www.jiaokey.com/book/detail/12574379.html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关键词搜索：https://www.jiaokey.com/tag/手扶拖拉机常见故障诊断排除图解.html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