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农田、果园病虫害防治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农田、果园病虫害防治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本书出售、求购地址：https://www.jiaokey.com/book/detail/12574377.html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关键词搜索：https://www.jiaokey.com/tag/农田、果园病虫害防治.html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