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书名：西葫芦保护地栽培技术</w:t>
      </w:r>
    </w:p>
    <w:p>
      <w:r>
        <w:t>作者：马德伟，刘海河，张彦萍编著</w:t>
      </w:r>
    </w:p>
    <w:p>
      <w:r>
        <w:t>出版社：北京：金盾出版社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西葫芦保护地栽培技术 评论地址：https://www.jiaokey.com/book/detail/12574375.html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