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书名：葡萄生产技术大全</w:t>
      </w:r>
    </w:p>
    <w:p>
      <w:r>
        <w:t>作者：严大义，才淑英编著</w:t>
      </w:r>
    </w:p>
    <w:p>
      <w:r>
        <w:t>出版社：北京:中国农业出版社,1997.11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葡萄生产技术大全 评论地址：https://www.jiaokey.com/book/detail/12574294.html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