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热带、亚热带果树栽培与水果保鲜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热带、亚热带果树栽培与水果保鲜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本书出售、求购地址：https://www.jiaokey.com/book/detail/12574275.html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关键词搜索：https://www.jiaokey.com/tag/热带、亚热带果树栽培与水果保鲜.html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