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日本农业推广体系的演变与现状</w:t>
      </w:r>
    </w:p>
    <w:p>
      <w:r>
        <w:rPr>
          <w:rFonts w:ascii="宋体" w:hAnsi="宋体" w:eastAsia="宋体"/>
          <w:sz w:val="24"/>
        </w:rPr>
        <w:t>宋敏，陈廷贵等编著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日本农业推广体系的演变与现状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宋敏，陈廷贵等编著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本书出售、求购地址：https://www.jiaokey.com/book/detail/12574267.html</w:t>
      </w:r>
    </w:p>
    <w:p>
      <w:r>
        <w:t>更多相关图书推荐：https://www.jiaokey.com</w:t>
      </w:r>
    </w:p>
    <w:p>
      <w:r>
        <w:t>宋敏，陈廷贵等编著 其他作品：https://www.jiaokey.com/tag/宋敏，陈廷贵等编著.html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关键词搜索：https://www.jiaokey.com/tag/日本农业推广体系的演变与现状.html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