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三江平原水稻田间生产机械化系统  配英文</w:t>
      </w:r>
    </w:p>
    <w:p>
      <w:r>
        <w:rPr>
          <w:rFonts w:ascii="宋体" w:hAnsi="宋体" w:eastAsia="宋体"/>
          <w:sz w:val="24"/>
        </w:rPr>
        <w:t>王金武著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三江平原水稻田间生产机械化系统  配英文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本书出售、求购地址：https://www.jiaokey.com/book/detail/12574266.html</w:t>
      </w:r>
    </w:p>
    <w:p>
      <w:r>
        <w:t>更多相关图书推荐：https://www.jiaokey.com</w:t>
      </w:r>
    </w:p>
    <w:p>
      <w:r>
        <w:t>王金武著 其他作品：https://www.jiaokey.com/tag/王金武著.html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关键词搜索：https://www.jiaokey.com/tag/三江平原水稻田间生产机械化系统  配英文.html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