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书名：奶牛饲养管理与疫病防治指南</w:t>
      </w:r>
    </w:p>
    <w:p>
      <w:r>
        <w:t>作者：蔡仲友，赵书锋，宋庆华主编</w:t>
      </w:r>
    </w:p>
    <w:p>
      <w:r>
        <w:t>出版社：郑州：中原农民出版社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奶牛饲养管理与疫病防治指南 评论地址：https://www.jiaokey.com/book/detail/12574260.html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