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畜禽微量元素缺乏与中毒</w:t>
      </w:r>
    </w:p>
    <w:p>
      <w:r>
        <w:rPr>
          <w:rFonts w:ascii="宋体" w:hAnsi="宋体" w:eastAsia="宋体"/>
          <w:sz w:val="24"/>
        </w:rPr>
        <w:t>（加）潘勒斯（Puls，R.）著；于中泽译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畜禽微量元素缺乏与中毒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（加）潘勒斯（Puls，R.）著；于中泽译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本书出售、求购地址：https://www.jiaokey.com/book/detail/12574259.html</w:t>
      </w:r>
    </w:p>
    <w:p>
      <w:r>
        <w:t>更多相关图书推荐：https://www.jiaokey.com</w:t>
      </w:r>
    </w:p>
    <w:p>
      <w:r>
        <w:t>（加）潘勒斯（Puls，R.）著；于中泽译 其他作品：https://www.jiaokey.com/tag/（加）潘勒斯（Puls，R.）著；于中泽译.html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关键词搜索：https://www.jiaokey.com/tag/畜禽微量元素缺乏与中毒.html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