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书名：绒用鹅养殖与活体拔绒技术</w:t>
      </w:r>
    </w:p>
    <w:p>
      <w:r>
        <w:t>作者：陈宗刚等主编</w:t>
      </w:r>
    </w:p>
    <w:p>
      <w:r>
        <w:t>出版社：科技文献出版社,2010.05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绒用鹅养殖与活体拔绒技术 评论地址：https://www.jiaokey.com/book/detail/12574230.html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