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北京市土壤流失方程</w:t>
      </w:r>
    </w:p>
    <w:p>
      <w:r>
        <w:rPr>
          <w:rFonts w:ascii="宋体" w:hAnsi="宋体" w:eastAsia="宋体"/>
          <w:sz w:val="24"/>
        </w:rPr>
        <w:t>刘宝元，毕小刚，符素华等著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北京市土壤流失方程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刘宝元，毕小刚，符素华等著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本书出售、求购地址：https://www.jiaokey.com/book/detail/12574218.html</w:t>
      </w:r>
    </w:p>
    <w:p>
      <w:r>
        <w:t>更多相关图书推荐：https://www.jiaokey.com</w:t>
      </w:r>
    </w:p>
    <w:p>
      <w:r>
        <w:t>刘宝元，毕小刚，符素华等著 其他作品：https://www.jiaokey.com/tag/刘宝元，毕小刚，符素华等著.html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关键词搜索：https://www.jiaokey.com/tag/北京市土壤流失方程.html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