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水产动物无公害养殖原理与水环境调控技术  以对虾养殖为实例</w:t>
      </w:r>
    </w:p>
    <w:p>
      <w:r>
        <w:rPr>
          <w:rFonts w:ascii="宋体" w:hAnsi="宋体" w:eastAsia="宋体"/>
          <w:sz w:val="24"/>
        </w:rPr>
        <w:t>林小涛…等编著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水产动物无公害养殖原理与水环境调控技术  以对虾养殖为实例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林小涛…等编著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本书出售、求购地址：https://www.jiaokey.com/book/detail/12574205.html</w:t>
      </w:r>
    </w:p>
    <w:p>
      <w:r>
        <w:t>更多相关图书推荐：https://www.jiaokey.com</w:t>
      </w:r>
    </w:p>
    <w:p>
      <w:r>
        <w:t>林小涛…等编著 其他作品：https://www.jiaokey.com/tag/林小涛…等编著.html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关键词搜索：https://www.jiaokey.com/tag/水产动物无公害养殖原理与水环境调控技术  以对虾养殖为实例.html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