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热带豆科牧草营养品质研究</w:t>
      </w:r>
    </w:p>
    <w:p>
      <w:r>
        <w:rPr>
          <w:rFonts w:ascii="宋体" w:hAnsi="宋体" w:eastAsia="宋体"/>
          <w:sz w:val="24"/>
        </w:rPr>
        <w:t>黄毅斌，翁伯琦，郑金贵编著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热带豆科牧草营养品质研究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黄毅斌，翁伯琦，郑金贵编著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本书出售、求购地址：https://www.jiaokey.com/book/detail/12574193.html</w:t>
      </w:r>
    </w:p>
    <w:p>
      <w:r>
        <w:t>更多相关图书推荐：https://www.jiaokey.com</w:t>
      </w:r>
    </w:p>
    <w:p>
      <w:r>
        <w:t>黄毅斌，翁伯琦，郑金贵编著 其他作品：https://www.jiaokey.com/tag/黄毅斌，翁伯琦，郑金贵编著.html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关键词搜索：https://www.jiaokey.com/tag/热带豆科牧草营养品质研究.html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