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养好你的海水鱼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养好你的海水鱼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本书出售、求购地址：https://www.jiaokey.com/book/detail/12574189.html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关键词搜索：https://www.jiaokey.com/tag/养好你的海水鱼.html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