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中国近代名家名作宝库林则徐魏源  第6辑</w:t>
      </w:r>
    </w:p>
    <w:p>
      <w:r>
        <w:rPr>
          <w:rFonts w:ascii="宋体" w:hAnsi="宋体" w:eastAsia="宋体"/>
          <w:sz w:val="24"/>
        </w:rPr>
        <w:t>周松平主编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中国近代名家名作宝库林则徐魏源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本书出售、求购地址：https://www.jiaokey.com/book/detail/12574137.html</w:t>
      </w:r>
    </w:p>
    <w:p>
      <w:r>
        <w:t>更多相关图书推荐：https://www.jiaokey.com</w:t>
      </w:r>
    </w:p>
    <w:p>
      <w:r>
        <w:t>周松平主编 其他作品：https://www.jiaokey.com/tag/周松平主编.html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关键词搜索：https://www.jiaokey.com/tag/中国近代名家名作宝库林则徐魏源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